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Rider Weekly Horoscopes — November 3–10, 2025</w:t>
      </w:r>
    </w:p>
    <w:p>
      <w:pPr>
        <w:pStyle w:val="Heading2"/>
      </w:pPr>
      <w:r>
        <w:t>Aries Rider — Weekly Horoscope</w:t>
      </w:r>
    </w:p>
    <w:p>
      <w:r>
        <w:t>Dates: March 21 – April 19</w:t>
      </w:r>
    </w:p>
    <w:p>
      <w:r>
        <w:t>Cosmic Overview</w:t>
      </w:r>
    </w:p>
    <w:p>
      <w:r>
        <w:t>The Moon starts in Aries, amplifying your bold drive before the Taurus Full Moon (Nov 5) slows everything into grounded focus. Neptune’s pull deepens your intuition; you’ll feel your horse’s moods before they move. Mars, your ruler, demands action — but wisdom whispers, 'wait.'</w:t>
      </w:r>
    </w:p>
    <w:p>
      <w:r>
        <w:t>What It Means for You in the Saddle</w:t>
      </w:r>
    </w:p>
    <w:p>
      <w:r>
        <w:t>Your instincts are sharp, but your timing matters most. Lead with patience, not pace. When you breathe slower, your horse will too — and that’s where true power hides.</w:t>
      </w:r>
    </w:p>
    <w:p>
      <w:r>
        <w:t>Ride-Wise Advice</w:t>
      </w:r>
    </w:p>
    <w:p>
      <w:r>
        <w:t>• Keep to familiar routes early week.</w:t>
        <w:br/>
        <w:t>• Add new work after the Full Moon’s calm settles.</w:t>
        <w:br/>
        <w:t>• Channel confidence into focus, not force.</w:t>
        <w:br/>
        <w:t>• Reward the small wins — they build deep trust.</w:t>
      </w:r>
    </w:p>
    <w:p/>
    <w:p>
      <w:pPr>
        <w:pStyle w:val="Heading2"/>
      </w:pPr>
      <w:r>
        <w:t>Taurus Rider — Weekly Horoscope</w:t>
      </w:r>
    </w:p>
    <w:p>
      <w:r>
        <w:t>Dates: April 20 – May 20</w:t>
      </w:r>
    </w:p>
    <w:p>
      <w:r>
        <w:t>Cosmic Overview</w:t>
      </w:r>
    </w:p>
    <w:p>
      <w:r>
        <w:t>The Full Moon lands in your sign on November 5, spotlighting comfort, loyalty, and slow steady progress. Venus in Libra gifts grace and gentleness to your communication — with both people and horses alike.</w:t>
      </w:r>
    </w:p>
    <w:p>
      <w:r>
        <w:t>What It Means for You in the Saddle</w:t>
      </w:r>
    </w:p>
    <w:p>
      <w:r>
        <w:t>Your horse reads every ounce of tension. Stay grounded in breath and body. Familiar rhythms will bring peace; resist sudden changes.</w:t>
      </w:r>
    </w:p>
    <w:p>
      <w:r>
        <w:t>Ride-Wise Advice</w:t>
      </w:r>
    </w:p>
    <w:p>
      <w:r>
        <w:t>• Stick to known exercises and calm cues.</w:t>
        <w:br/>
        <w:t>• Soothe, don’t correct, under stress.</w:t>
        <w:br/>
        <w:t>• Focus on soft contact and patience over performance.</w:t>
      </w:r>
    </w:p>
    <w:p/>
    <w:p>
      <w:pPr>
        <w:pStyle w:val="Heading2"/>
      </w:pPr>
      <w:r>
        <w:t>Gemini Rider — Weekly Horoscope</w:t>
      </w:r>
    </w:p>
    <w:p>
      <w:r>
        <w:t>Dates: May 21 – June 20</w:t>
      </w:r>
    </w:p>
    <w:p>
      <w:r>
        <w:t>Cosmic Overview</w:t>
      </w:r>
    </w:p>
    <w:p>
      <w:r>
        <w:t>Mercury shifts into Sagittarius, opening restless curiosity. The Moon’s move from Aries to Taurus challenges you to slow your thoughts and stabilize emotion before speaking — or riding.</w:t>
      </w:r>
    </w:p>
    <w:p>
      <w:r>
        <w:t>What It Means for You in the Saddle</w:t>
      </w:r>
    </w:p>
    <w:p>
      <w:r>
        <w:t>Mental chatter competes with your horse’s quiet instincts. Find stillness before the ride — your focus sets the tone.</w:t>
      </w:r>
    </w:p>
    <w:p>
      <w:r>
        <w:t>Ride-Wise Advice</w:t>
      </w:r>
    </w:p>
    <w:p>
      <w:r>
        <w:t>• Use breathing breaks between exercises.</w:t>
        <w:br/>
        <w:t>• Let communication be clear, brief, and kind.</w:t>
        <w:br/>
        <w:t>• A distracted rider breeds a distracted horse.</w:t>
      </w:r>
    </w:p>
    <w:p/>
    <w:p>
      <w:pPr>
        <w:pStyle w:val="Heading2"/>
      </w:pPr>
      <w:r>
        <w:t>Cancer Rider — Weekly Horoscope</w:t>
      </w:r>
    </w:p>
    <w:p>
      <w:r>
        <w:t>Dates: June 21 – July 22</w:t>
      </w:r>
    </w:p>
    <w:p>
      <w:r>
        <w:t>Cosmic Overview</w:t>
      </w:r>
    </w:p>
    <w:p>
      <w:r>
        <w:t>The approaching Full Moon heightens sensitivity, especially with Neptune deep in Pisces. You and your horse absorb moods like tides — flowing, feeling, reflecting.</w:t>
      </w:r>
    </w:p>
    <w:p>
      <w:r>
        <w:t>What It Means for You in the Saddle</w:t>
      </w:r>
    </w:p>
    <w:p>
      <w:r>
        <w:t>You sense connection on an unspoken level. Protect that gift by staying calm when emotions rise.</w:t>
      </w:r>
    </w:p>
    <w:p>
      <w:r>
        <w:t>Ride-Wise Advice</w:t>
      </w:r>
    </w:p>
    <w:p>
      <w:r>
        <w:t>• Lead with empathy, not correction.</w:t>
        <w:br/>
        <w:t>• Ground through slow grooming and gentle groundwork.</w:t>
        <w:br/>
        <w:t>• Connection first, performance second.</w:t>
      </w:r>
    </w:p>
    <w:p/>
    <w:p>
      <w:pPr>
        <w:pStyle w:val="Heading2"/>
      </w:pPr>
      <w:r>
        <w:t>Leo Rider — Weekly Horoscope</w:t>
      </w:r>
    </w:p>
    <w:p>
      <w:r>
        <w:t>Dates: July 23 – August 22</w:t>
      </w:r>
    </w:p>
    <w:p>
      <w:r>
        <w:t>Cosmic Overview</w:t>
      </w:r>
    </w:p>
    <w:p>
      <w:r>
        <w:t>Mars blazes in Leo, magnifying your confidence and drive. Yet the Taurus Full Moon urges humility and measured pride — real strength comes from patience, not applause.</w:t>
      </w:r>
    </w:p>
    <w:p>
      <w:r>
        <w:t>What It Means for You in the Saddle</w:t>
      </w:r>
    </w:p>
    <w:p>
      <w:r>
        <w:t>Your horse responds to your warmth, not your willpower. Let kindness lead.</w:t>
      </w:r>
    </w:p>
    <w:p>
      <w:r>
        <w:t>Ride-Wise Advice</w:t>
      </w:r>
    </w:p>
    <w:p>
      <w:r>
        <w:t>• Radiate calm leadership.</w:t>
        <w:br/>
        <w:t>• Praise effort, not perfection.</w:t>
        <w:br/>
        <w:t>• Let silence say what words can’t.</w:t>
      </w:r>
    </w:p>
    <w:p/>
    <w:p>
      <w:pPr>
        <w:pStyle w:val="Heading2"/>
      </w:pPr>
      <w:r>
        <w:t>Virgo Rider — Weekly Horoscope</w:t>
      </w:r>
    </w:p>
    <w:p>
      <w:r>
        <w:t>Dates: August 23 – September 22</w:t>
      </w:r>
    </w:p>
    <w:p>
      <w:r>
        <w:t>Cosmic Overview</w:t>
      </w:r>
    </w:p>
    <w:p>
      <w:r>
        <w:t>With Mercury entering Sagittarius, analysis gives way to intuition. The Taurus Full Moon reminds you that structure is a support, not a cage.</w:t>
      </w:r>
    </w:p>
    <w:p>
      <w:r>
        <w:t>What It Means for You in the Saddle</w:t>
      </w:r>
    </w:p>
    <w:p>
      <w:r>
        <w:t>Loosen your mental grip — flow with imperfection. Precision is valuable; presence is vital.</w:t>
      </w:r>
    </w:p>
    <w:p>
      <w:r>
        <w:t>Ride-Wise Advice</w:t>
      </w:r>
    </w:p>
    <w:p>
      <w:r>
        <w:t>• Release over-thinking.</w:t>
        <w:br/>
        <w:t>• Simplify cues; trust repetition.</w:t>
        <w:br/>
        <w:t>• Perfection follows peace, never pressure.</w:t>
      </w:r>
    </w:p>
    <w:p/>
    <w:p>
      <w:pPr>
        <w:pStyle w:val="Heading2"/>
      </w:pPr>
      <w:r>
        <w:t>Libra Rider — Weekly Horoscope</w:t>
      </w:r>
    </w:p>
    <w:p>
      <w:r>
        <w:t>Dates: September 23 – October 22</w:t>
      </w:r>
    </w:p>
    <w:p>
      <w:r>
        <w:t>Cosmic Overview</w:t>
      </w:r>
    </w:p>
    <w:p>
      <w:r>
        <w:t>Venus in your sign gifts diplomacy and balance. As the Moon swells to fullness, harmony becomes a quiet power.</w:t>
      </w:r>
    </w:p>
    <w:p>
      <w:r>
        <w:t>What It Means for You in the Saddle</w:t>
      </w:r>
    </w:p>
    <w:p>
      <w:r>
        <w:t>This week’s lesson: boundaries keep beauty intact. Your horse trusts when you decide firmly yet softly.</w:t>
      </w:r>
    </w:p>
    <w:p>
      <w:r>
        <w:t>Ride-Wise Advice</w:t>
      </w:r>
    </w:p>
    <w:p>
      <w:r>
        <w:t>• Find balance between giving and guiding.</w:t>
        <w:br/>
        <w:t>• Hold energy steady through transitions.</w:t>
        <w:br/>
        <w:t>• Ride with grace, not guilt.</w:t>
      </w:r>
    </w:p>
    <w:p/>
    <w:p>
      <w:pPr>
        <w:pStyle w:val="Heading2"/>
      </w:pPr>
      <w:r>
        <w:t>Scorpio Rider — Weekly Horoscope</w:t>
      </w:r>
    </w:p>
    <w:p>
      <w:r>
        <w:t>Dates: October 23 – November 21</w:t>
      </w:r>
    </w:p>
    <w:p>
      <w:r>
        <w:t>Cosmic Overview</w:t>
      </w:r>
    </w:p>
    <w:p>
      <w:r>
        <w:t>The Sun still glows in your sign while the Taurus Full Moon illuminates the need for compromise. Power shared is power doubled.</w:t>
      </w:r>
    </w:p>
    <w:p>
      <w:r>
        <w:t>What It Means for You in the Saddle</w:t>
      </w:r>
    </w:p>
    <w:p>
      <w:r>
        <w:t>Your intensity magnetizes your horse — but overwhelm can cloud trust. Let depth unfold slowly.</w:t>
      </w:r>
    </w:p>
    <w:p>
      <w:r>
        <w:t>Ride-Wise Advice</w:t>
      </w:r>
    </w:p>
    <w:p>
      <w:r>
        <w:t>• Use quiet eye contact over force.</w:t>
        <w:br/>
        <w:t>• Reinforce trust through consistency.</w:t>
        <w:br/>
        <w:t>• Transformation grows in stillness, not strain.</w:t>
      </w:r>
    </w:p>
    <w:p/>
    <w:p>
      <w:pPr>
        <w:pStyle w:val="Heading2"/>
      </w:pPr>
      <w:r>
        <w:t>Sagittarius Rider — Weekly Horoscope</w:t>
      </w:r>
    </w:p>
    <w:p>
      <w:r>
        <w:t>Dates: November 22 – December 21</w:t>
      </w:r>
    </w:p>
    <w:p>
      <w:r>
        <w:t>Cosmic Overview</w:t>
      </w:r>
    </w:p>
    <w:p>
      <w:r>
        <w:t>Mercury enters your sign, firing optimism and curiosity. The Taurus Full Moon invites grounding so enthusiasm meets follow-through.</w:t>
      </w:r>
    </w:p>
    <w:p>
      <w:r>
        <w:t>What It Means for You in the Saddle</w:t>
      </w:r>
    </w:p>
    <w:p>
      <w:r>
        <w:t>Adventure’s calling — answer with awareness. Freedom is sweeter when shared in sync.</w:t>
      </w:r>
    </w:p>
    <w:p>
      <w:r>
        <w:t>Ride-Wise Advice</w:t>
      </w:r>
    </w:p>
    <w:p>
      <w:r>
        <w:t>• Explore, but set gentle limits.</w:t>
        <w:br/>
        <w:t>• Let joy lead without losing discipline.</w:t>
        <w:br/>
        <w:t>• Freedom thrives in trust, not chaos.</w:t>
      </w:r>
    </w:p>
    <w:p/>
    <w:p>
      <w:pPr>
        <w:pStyle w:val="Heading2"/>
      </w:pPr>
      <w:r>
        <w:t>Capricorn Rider — Weekly Horoscope</w:t>
      </w:r>
    </w:p>
    <w:p>
      <w:r>
        <w:t>Dates: December 22 – January 19</w:t>
      </w:r>
    </w:p>
    <w:p>
      <w:r>
        <w:t>Cosmic Overview</w:t>
      </w:r>
    </w:p>
    <w:p>
      <w:r>
        <w:t>Steady Saturn supports long-term progress. The Taurus Full Moon rewards your patience — your quiet discipline earns loyalty from your horse.</w:t>
      </w:r>
    </w:p>
    <w:p>
      <w:r>
        <w:t>What It Means for You in the Saddle</w:t>
      </w:r>
    </w:p>
    <w:p>
      <w:r>
        <w:t>You’re building lasting strength. Small steps make solid ground.</w:t>
      </w:r>
    </w:p>
    <w:p>
      <w:r>
        <w:t>Ride-Wise Advice</w:t>
      </w:r>
    </w:p>
    <w:p>
      <w:r>
        <w:t>• Set realistic daily aims.</w:t>
        <w:br/>
        <w:t>• Value calm consistency over speed.</w:t>
        <w:br/>
        <w:t>• Let quiet confidence do the talking.</w:t>
      </w:r>
    </w:p>
    <w:p/>
    <w:p>
      <w:pPr>
        <w:pStyle w:val="Heading2"/>
      </w:pPr>
      <w:r>
        <w:t>Aquarius Rider — Weekly Horoscope</w:t>
      </w:r>
    </w:p>
    <w:p>
      <w:r>
        <w:t>Dates: January 20 – February 18</w:t>
      </w:r>
    </w:p>
    <w:p>
      <w:r>
        <w:t>Cosmic Overview</w:t>
      </w:r>
    </w:p>
    <w:p>
      <w:r>
        <w:t>Uranus stirs your creative mind as the Taurus Full Moon grounds your vision. Innovation meets reliability — the perfect mix for breakthroughs.</w:t>
      </w:r>
    </w:p>
    <w:p>
      <w:r>
        <w:t>What It Means for You in the Saddle</w:t>
      </w:r>
    </w:p>
    <w:p>
      <w:r>
        <w:t>Your horse responds to your originality. Experiment, but stay kind.</w:t>
      </w:r>
    </w:p>
    <w:p>
      <w:r>
        <w:t>Ride-Wise Advice</w:t>
      </w:r>
    </w:p>
    <w:p>
      <w:r>
        <w:t>• Introduce small changes slowly.</w:t>
        <w:br/>
        <w:t>• Stay open-minded yet observant.</w:t>
        <w:br/>
        <w:t>• Let curiosity guide the lesson.</w:t>
      </w:r>
    </w:p>
    <w:p/>
    <w:p>
      <w:pPr>
        <w:pStyle w:val="Heading2"/>
      </w:pPr>
      <w:r>
        <w:t>Pisces Rider — Weekly Horoscope</w:t>
      </w:r>
    </w:p>
    <w:p>
      <w:r>
        <w:t>Dates: February 19 – March 20</w:t>
      </w:r>
    </w:p>
    <w:p>
      <w:r>
        <w:t>Cosmic Overview</w:t>
      </w:r>
    </w:p>
    <w:p>
      <w:r>
        <w:t>Neptune in your sign heightens empathy; the Taurus Full Moon grounds emotional waves into tangible trust.</w:t>
      </w:r>
    </w:p>
    <w:p>
      <w:r>
        <w:t>What It Means for You in the Saddle</w:t>
      </w:r>
    </w:p>
    <w:p>
      <w:r>
        <w:t>You and your horse share subtle signals others miss — but sensitivity must rest on structure.</w:t>
      </w:r>
    </w:p>
    <w:p>
      <w:r>
        <w:t>Ride-Wise Advice</w:t>
      </w:r>
    </w:p>
    <w:p>
      <w:r>
        <w:t>• Breathe together before beginning.</w:t>
        <w:br/>
        <w:t>• Let emotion translate into softness, not hesitation.</w:t>
        <w:br/>
        <w:t>• Dreamers ride best when their feet stay on the ground.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