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Horse Weekly Horoscopes — November 3–10, 2025</w:t>
      </w:r>
    </w:p>
    <w:p>
      <w:pPr>
        <w:pStyle w:val="Heading2"/>
      </w:pPr>
      <w:r>
        <w:t>Aries Horse — Weekly Horoscope</w:t>
      </w:r>
    </w:p>
    <w:p>
      <w:pPr>
        <w:pStyle w:val="Heading3"/>
      </w:pPr>
      <w:r>
        <w:t>Cosmic Overview</w:t>
      </w:r>
    </w:p>
    <w:p>
      <w:r>
        <w:t>Waxing Gibbous energy begins in Aries and builds toward the Full Moon in Taurus on November 5. Heat rises early in the week, then settles into steadier ground after the peak.</w:t>
      </w:r>
    </w:p>
    <w:p>
      <w:pPr>
        <w:pStyle w:val="Heading3"/>
      </w:pPr>
      <w:r>
        <w:t>What It Means for Your Horse</w:t>
      </w:r>
    </w:p>
    <w:p>
      <w:r>
        <w:t>Expect brave, forward energy with flashes of impatience. Channel spark into purposeful movement. After the Full Moon the body seeks rhythm and reassurance.</w:t>
      </w:r>
    </w:p>
    <w:p>
      <w:pPr>
        <w:pStyle w:val="Heading3"/>
      </w:pPr>
      <w:r>
        <w:t>Care &amp; Training Tips</w:t>
      </w:r>
    </w:p>
    <w:p>
      <w:pPr>
        <w:pStyle w:val="ListBullet"/>
      </w:pPr>
      <w:r>
        <w:t>Start with clear direction and short focused sets.</w:t>
      </w:r>
    </w:p>
    <w:p>
      <w:pPr>
        <w:pStyle w:val="ListBullet"/>
      </w:pPr>
      <w:r>
        <w:t>Use breathing pauses and calm voice to soften quick reactions.</w:t>
      </w:r>
    </w:p>
    <w:p>
      <w:pPr>
        <w:pStyle w:val="ListBullet"/>
      </w:pPr>
      <w:r>
        <w:t>Shift to familiar patterns after November 5 to anchor trust.</w:t>
      </w:r>
    </w:p>
    <w:p>
      <w:pPr>
        <w:pStyle w:val="ListBullet"/>
      </w:pPr>
      <w:r>
        <w:t>End with loose rein walking to release tension.</w:t>
      </w:r>
    </w:p>
    <w:p/>
    <w:p>
      <w:pPr>
        <w:pStyle w:val="Heading2"/>
      </w:pPr>
      <w:r>
        <w:t>Taurus Horse — Weekly Horoscope</w:t>
      </w:r>
    </w:p>
    <w:p>
      <w:pPr>
        <w:pStyle w:val="Heading3"/>
      </w:pPr>
      <w:r>
        <w:t>Cosmic Overview</w:t>
      </w:r>
    </w:p>
    <w:p>
      <w:r>
        <w:t>The Full Moon lands in Taurus on November 5. Comfort, food, routine and physical ease are highlighted all week.</w:t>
      </w:r>
    </w:p>
    <w:p>
      <w:pPr>
        <w:pStyle w:val="Heading3"/>
      </w:pPr>
      <w:r>
        <w:t>What It Means for Your Horse</w:t>
      </w:r>
    </w:p>
    <w:p>
      <w:r>
        <w:t>Your horse craves predictable rhythm and steady contact. Novelty feels unnecessary. Security strengthens willingness.</w:t>
      </w:r>
    </w:p>
    <w:p>
      <w:pPr>
        <w:pStyle w:val="Heading3"/>
      </w:pPr>
      <w:r>
        <w:t>Care &amp; Training Tips</w:t>
      </w:r>
    </w:p>
    <w:p>
      <w:pPr>
        <w:pStyle w:val="ListBullet"/>
      </w:pPr>
      <w:r>
        <w:t>Keep a consistent schedule and similar routes.</w:t>
      </w:r>
    </w:p>
    <w:p>
      <w:pPr>
        <w:pStyle w:val="ListBullet"/>
      </w:pPr>
      <w:r>
        <w:t>Reward small tries with rest and gentle praise.</w:t>
      </w:r>
    </w:p>
    <w:p>
      <w:pPr>
        <w:pStyle w:val="ListBullet"/>
      </w:pPr>
      <w:r>
        <w:t>Avoid abrupt changes to equipment or footing.</w:t>
      </w:r>
    </w:p>
    <w:p>
      <w:pPr>
        <w:pStyle w:val="ListBullet"/>
      </w:pPr>
      <w:r>
        <w:t>Grooming and hand grazing deepen the bond.</w:t>
      </w:r>
    </w:p>
    <w:p/>
    <w:p>
      <w:pPr>
        <w:pStyle w:val="Heading2"/>
      </w:pPr>
      <w:r>
        <w:t>Gemini Horse — Weekly Horoscope</w:t>
      </w:r>
    </w:p>
    <w:p>
      <w:pPr>
        <w:pStyle w:val="Heading3"/>
      </w:pPr>
      <w:r>
        <w:t>Cosmic Overview</w:t>
      </w:r>
    </w:p>
    <w:p>
      <w:r>
        <w:t>Mercury shifts into Sagittarius while the Moon moves from Aries to Taurus. Mind is lively at the start, then steadies midweek.</w:t>
      </w:r>
    </w:p>
    <w:p>
      <w:pPr>
        <w:pStyle w:val="Heading3"/>
      </w:pPr>
      <w:r>
        <w:t>What It Means for Your Horse</w:t>
      </w:r>
    </w:p>
    <w:p>
      <w:r>
        <w:t>Quick attention shifts and bursts of curiosity are likely. Mental play keeps cooperation high. Too much sameness leads to fussiness.</w:t>
      </w:r>
    </w:p>
    <w:p>
      <w:pPr>
        <w:pStyle w:val="Heading3"/>
      </w:pPr>
      <w:r>
        <w:t>Care &amp; Training Tips</w:t>
      </w:r>
    </w:p>
    <w:p>
      <w:pPr>
        <w:pStyle w:val="ListBullet"/>
      </w:pPr>
      <w:r>
        <w:t>Use short varied exercises with clear beginnings and endings.</w:t>
      </w:r>
    </w:p>
    <w:p>
      <w:pPr>
        <w:pStyle w:val="ListBullet"/>
      </w:pPr>
      <w:r>
        <w:t>Incorporate poles or simple patterns to focus the mind.</w:t>
      </w:r>
    </w:p>
    <w:p>
      <w:pPr>
        <w:pStyle w:val="ListBullet"/>
      </w:pPr>
      <w:r>
        <w:t>Keep cues tidy and upbeat to prevent fidgeting.</w:t>
      </w:r>
    </w:p>
    <w:p>
      <w:pPr>
        <w:pStyle w:val="ListBullet"/>
      </w:pPr>
      <w:r>
        <w:t>Finish with a quiet walk to integrate learning.</w:t>
      </w:r>
    </w:p>
    <w:p/>
    <w:p>
      <w:pPr>
        <w:pStyle w:val="Heading2"/>
      </w:pPr>
      <w:r>
        <w:t>Cancer Horse — Weekly Horoscope</w:t>
      </w:r>
    </w:p>
    <w:p>
      <w:pPr>
        <w:pStyle w:val="Heading3"/>
      </w:pPr>
      <w:r>
        <w:t>Cosmic Overview</w:t>
      </w:r>
    </w:p>
    <w:p>
      <w:r>
        <w:t>A bright Moon heightens sensitivity, then Taurus steadies the tide after the peak. Emotions and environment are felt strongly.</w:t>
      </w:r>
    </w:p>
    <w:p>
      <w:pPr>
        <w:pStyle w:val="Heading3"/>
      </w:pPr>
      <w:r>
        <w:t>What It Means for Your Horse</w:t>
      </w:r>
    </w:p>
    <w:p>
      <w:r>
        <w:t>This horse reads your mood instantly. Gentle leadership is essential. Safety first leads to braver steps later in the week.</w:t>
      </w:r>
    </w:p>
    <w:p>
      <w:pPr>
        <w:pStyle w:val="Heading3"/>
      </w:pPr>
      <w:r>
        <w:t>Care &amp; Training Tips</w:t>
      </w:r>
    </w:p>
    <w:p>
      <w:pPr>
        <w:pStyle w:val="ListBullet"/>
      </w:pPr>
      <w:r>
        <w:t>Begin sessions softly with slow warm ups and stretching.</w:t>
      </w:r>
    </w:p>
    <w:p>
      <w:pPr>
        <w:pStyle w:val="ListBullet"/>
      </w:pPr>
      <w:r>
        <w:t>Speak in a calm tone and avoid sudden corrections.</w:t>
      </w:r>
    </w:p>
    <w:p>
      <w:pPr>
        <w:pStyle w:val="ListBullet"/>
      </w:pPr>
      <w:r>
        <w:t>Create quiet spaces away from bustle when possible.</w:t>
      </w:r>
    </w:p>
    <w:p>
      <w:pPr>
        <w:pStyle w:val="ListBullet"/>
      </w:pPr>
      <w:r>
        <w:t>Use longer cool downs to settle the nervous system.</w:t>
      </w:r>
    </w:p>
    <w:p/>
    <w:p>
      <w:pPr>
        <w:pStyle w:val="Heading2"/>
      </w:pPr>
      <w:r>
        <w:t>Leo Horse — Weekly Horoscope</w:t>
      </w:r>
    </w:p>
    <w:p>
      <w:pPr>
        <w:pStyle w:val="Heading3"/>
      </w:pPr>
      <w:r>
        <w:t>Cosmic Overview</w:t>
      </w:r>
    </w:p>
    <w:p>
      <w:r>
        <w:t>Mars adds confidence while the Taurus Full Moon asks for humble steadiness. Pride wants to shine yet patience brings the best work.</w:t>
      </w:r>
    </w:p>
    <w:p>
      <w:pPr>
        <w:pStyle w:val="Heading3"/>
      </w:pPr>
      <w:r>
        <w:t>What It Means for Your Horse</w:t>
      </w:r>
    </w:p>
    <w:p>
      <w:r>
        <w:t>Expect bold posture and expressive movement. Overcorrection can bruise confidence. Praise fuels progress.</w:t>
      </w:r>
    </w:p>
    <w:p>
      <w:pPr>
        <w:pStyle w:val="Heading3"/>
      </w:pPr>
      <w:r>
        <w:t>Care &amp; Training Tips</w:t>
      </w:r>
    </w:p>
    <w:p>
      <w:pPr>
        <w:pStyle w:val="ListBullet"/>
      </w:pPr>
      <w:r>
        <w:t>Frame efforts with frequent positive releases.</w:t>
      </w:r>
    </w:p>
    <w:p>
      <w:pPr>
        <w:pStyle w:val="ListBullet"/>
      </w:pPr>
      <w:r>
        <w:t>Keep criteria simple and celebrate small wins.</w:t>
      </w:r>
    </w:p>
    <w:p>
      <w:pPr>
        <w:pStyle w:val="ListBullet"/>
      </w:pPr>
      <w:r>
        <w:t>If tension rises, step down one level and regain flow.</w:t>
      </w:r>
    </w:p>
    <w:p>
      <w:pPr>
        <w:pStyle w:val="ListBullet"/>
      </w:pPr>
      <w:r>
        <w:t>End on a proud note your horse can understand.</w:t>
      </w:r>
    </w:p>
    <w:p/>
    <w:p>
      <w:pPr>
        <w:pStyle w:val="Heading2"/>
      </w:pPr>
      <w:r>
        <w:t>Virgo Horse — Weekly Horoscope</w:t>
      </w:r>
    </w:p>
    <w:p>
      <w:pPr>
        <w:pStyle w:val="Heading3"/>
      </w:pPr>
      <w:r>
        <w:t>Cosmic Overview</w:t>
      </w:r>
    </w:p>
    <w:p>
      <w:r>
        <w:t>Details come into focus under the waxing Moon then relax into Taurus stability after the Full Moon.</w:t>
      </w:r>
    </w:p>
    <w:p>
      <w:pPr>
        <w:pStyle w:val="Heading3"/>
      </w:pPr>
      <w:r>
        <w:t>What It Means for Your Horse</w:t>
      </w:r>
    </w:p>
    <w:p>
      <w:r>
        <w:t>This horse notices tiny changes in your seat and hands. Precision helps but fussiness hinders. Seek clean clarity.</w:t>
      </w:r>
    </w:p>
    <w:p>
      <w:pPr>
        <w:pStyle w:val="Heading3"/>
      </w:pPr>
      <w:r>
        <w:t>Care &amp; Training Tips</w:t>
      </w:r>
    </w:p>
    <w:p>
      <w:pPr>
        <w:pStyle w:val="ListBullet"/>
      </w:pPr>
      <w:r>
        <w:t>Use consistent, quiet aids and repeat key patterns.</w:t>
      </w:r>
    </w:p>
    <w:p>
      <w:pPr>
        <w:pStyle w:val="ListBullet"/>
      </w:pPr>
      <w:r>
        <w:t>Avoid nitpicking. Reward each correct step immediately.</w:t>
      </w:r>
    </w:p>
    <w:p>
      <w:pPr>
        <w:pStyle w:val="ListBullet"/>
      </w:pPr>
      <w:r>
        <w:t>Practice transitions for balance and understanding.</w:t>
      </w:r>
    </w:p>
    <w:p>
      <w:pPr>
        <w:pStyle w:val="ListBullet"/>
      </w:pPr>
      <w:r>
        <w:t>Keep sessions tidy and not too long.</w:t>
      </w:r>
    </w:p>
    <w:p/>
    <w:p>
      <w:pPr>
        <w:pStyle w:val="Heading2"/>
      </w:pPr>
      <w:r>
        <w:t>Libra Horse — Weekly Horoscope</w:t>
      </w:r>
    </w:p>
    <w:p>
      <w:pPr>
        <w:pStyle w:val="Heading3"/>
      </w:pPr>
      <w:r>
        <w:t>Cosmic Overview</w:t>
      </w:r>
    </w:p>
    <w:p>
      <w:r>
        <w:t>Venus supports harmony while Taurus steadies cadence. Balance, fairness and beauty in motion are the week’s themes.</w:t>
      </w:r>
    </w:p>
    <w:p>
      <w:pPr>
        <w:pStyle w:val="Heading3"/>
      </w:pPr>
      <w:r>
        <w:t>What It Means for Your Horse</w:t>
      </w:r>
    </w:p>
    <w:p>
      <w:r>
        <w:t>Your horse wants even contact and a peaceful arena. Uneven energy causes wobble. Calm centering restores rhythm.</w:t>
      </w:r>
    </w:p>
    <w:p>
      <w:pPr>
        <w:pStyle w:val="Heading3"/>
      </w:pPr>
      <w:r>
        <w:t>Care &amp; Training Tips</w:t>
      </w:r>
    </w:p>
    <w:p>
      <w:pPr>
        <w:pStyle w:val="ListBullet"/>
      </w:pPr>
      <w:r>
        <w:t>Ride symmetrical figures and mirror each exercise.</w:t>
      </w:r>
    </w:p>
    <w:p>
      <w:pPr>
        <w:pStyle w:val="ListBullet"/>
      </w:pPr>
      <w:r>
        <w:t>Soften first then guide to resolve brace.</w:t>
      </w:r>
    </w:p>
    <w:p>
      <w:pPr>
        <w:pStyle w:val="ListBullet"/>
      </w:pPr>
      <w:r>
        <w:t>Use music or metronome to stabilize tempo.</w:t>
      </w:r>
    </w:p>
    <w:p>
      <w:pPr>
        <w:pStyle w:val="ListBullet"/>
      </w:pPr>
      <w:r>
        <w:t>Finish with stretching to lengthen topline.</w:t>
      </w:r>
    </w:p>
    <w:p/>
    <w:p>
      <w:pPr>
        <w:pStyle w:val="Heading2"/>
      </w:pPr>
      <w:r>
        <w:t>Scorpio Horse — Weekly Horoscope</w:t>
      </w:r>
    </w:p>
    <w:p>
      <w:pPr>
        <w:pStyle w:val="Heading3"/>
      </w:pPr>
      <w:r>
        <w:t>Cosmic Overview</w:t>
      </w:r>
    </w:p>
    <w:p>
      <w:r>
        <w:t>Solar Scorpio season deepens intensity. The Taurus Full Moon asks that power be grounded and shared rather than pushed.</w:t>
      </w:r>
    </w:p>
    <w:p>
      <w:pPr>
        <w:pStyle w:val="Heading3"/>
      </w:pPr>
      <w:r>
        <w:t>What It Means for Your Horse</w:t>
      </w:r>
    </w:p>
    <w:p>
      <w:r>
        <w:t>Feelings run strong beneath a quiet surface. Trust is everything. Pressure without purpose triggers resistance.</w:t>
      </w:r>
    </w:p>
    <w:p>
      <w:pPr>
        <w:pStyle w:val="Heading3"/>
      </w:pPr>
      <w:r>
        <w:t>Care &amp; Training Tips</w:t>
      </w:r>
    </w:p>
    <w:p>
      <w:pPr>
        <w:pStyle w:val="ListBullet"/>
      </w:pPr>
      <w:r>
        <w:t>Begin with connection work at liberty or in hand.</w:t>
      </w:r>
    </w:p>
    <w:p>
      <w:pPr>
        <w:pStyle w:val="ListBullet"/>
      </w:pPr>
      <w:r>
        <w:t>Keep eye contact soft and releases timely.</w:t>
      </w:r>
    </w:p>
    <w:p>
      <w:pPr>
        <w:pStyle w:val="ListBullet"/>
      </w:pPr>
      <w:r>
        <w:t>Choose one goal and pursue it patiently.</w:t>
      </w:r>
    </w:p>
    <w:p>
      <w:pPr>
        <w:pStyle w:val="ListBullet"/>
      </w:pPr>
      <w:r>
        <w:t>Quiet grazing after work helps unwind emotion.</w:t>
      </w:r>
    </w:p>
    <w:p/>
    <w:p>
      <w:pPr>
        <w:pStyle w:val="Heading2"/>
      </w:pPr>
      <w:r>
        <w:t>Sagittarius Horse — Weekly Horoscope</w:t>
      </w:r>
    </w:p>
    <w:p>
      <w:pPr>
        <w:pStyle w:val="Heading3"/>
      </w:pPr>
      <w:r>
        <w:t>Cosmic Overview</w:t>
      </w:r>
    </w:p>
    <w:p>
      <w:r>
        <w:t>Mercury sparks curiosity and the Moon’s shift into Taurus invites form after freedom. Movement is medicine.</w:t>
      </w:r>
    </w:p>
    <w:p>
      <w:pPr>
        <w:pStyle w:val="Heading3"/>
      </w:pPr>
      <w:r>
        <w:t>What It Means for Your Horse</w:t>
      </w:r>
    </w:p>
    <w:p>
      <w:r>
        <w:t>This horse wants room to travel and see new sights. When guided kindly, enthusiasm becomes cadence.</w:t>
      </w:r>
    </w:p>
    <w:p>
      <w:pPr>
        <w:pStyle w:val="Heading3"/>
      </w:pPr>
      <w:r>
        <w:t>Care &amp; Training Tips</w:t>
      </w:r>
    </w:p>
    <w:p>
      <w:pPr>
        <w:pStyle w:val="ListBullet"/>
      </w:pPr>
      <w:r>
        <w:t>Add longer hacks or large figures before schooling.</w:t>
      </w:r>
    </w:p>
    <w:p>
      <w:pPr>
        <w:pStyle w:val="ListBullet"/>
      </w:pPr>
      <w:r>
        <w:t>Use clear markers so energy has direction.</w:t>
      </w:r>
    </w:p>
    <w:p>
      <w:pPr>
        <w:pStyle w:val="ListBullet"/>
      </w:pPr>
      <w:r>
        <w:t>Avoid repetitive drills that dull spirit.</w:t>
      </w:r>
    </w:p>
    <w:p>
      <w:pPr>
        <w:pStyle w:val="ListBullet"/>
      </w:pPr>
      <w:r>
        <w:t>Close with a stretchy trot or long rein walk.</w:t>
      </w:r>
    </w:p>
    <w:p/>
    <w:p>
      <w:pPr>
        <w:pStyle w:val="Heading2"/>
      </w:pPr>
      <w:r>
        <w:t>Capricorn Horse — Weekly Horoscope</w:t>
      </w:r>
    </w:p>
    <w:p>
      <w:pPr>
        <w:pStyle w:val="Heading3"/>
      </w:pPr>
      <w:r>
        <w:t>Cosmic Overview</w:t>
      </w:r>
    </w:p>
    <w:p>
      <w:r>
        <w:t>Saturn favors steady building while the Taurus Full Moon rewards consistent effort with tangible ease.</w:t>
      </w:r>
    </w:p>
    <w:p>
      <w:pPr>
        <w:pStyle w:val="Heading3"/>
      </w:pPr>
      <w:r>
        <w:t>What It Means for Your Horse</w:t>
      </w:r>
    </w:p>
    <w:p>
      <w:r>
        <w:t>Work ethic is strong. This horse values routine and clear expectations. Slow layering creates real strength.</w:t>
      </w:r>
    </w:p>
    <w:p>
      <w:pPr>
        <w:pStyle w:val="Heading3"/>
      </w:pPr>
      <w:r>
        <w:t>Care &amp; Training Tips</w:t>
      </w:r>
    </w:p>
    <w:p>
      <w:pPr>
        <w:pStyle w:val="ListBullet"/>
      </w:pPr>
      <w:r>
        <w:t>Set a simple plan and follow it calmly.</w:t>
      </w:r>
    </w:p>
    <w:p>
      <w:pPr>
        <w:pStyle w:val="ListBullet"/>
      </w:pPr>
      <w:r>
        <w:t>Build lines and transitions progressively.</w:t>
      </w:r>
    </w:p>
    <w:p>
      <w:pPr>
        <w:pStyle w:val="ListBullet"/>
      </w:pPr>
      <w:r>
        <w:t>Keep corrections minimal and unemotional.</w:t>
      </w:r>
    </w:p>
    <w:p>
      <w:pPr>
        <w:pStyle w:val="ListBullet"/>
      </w:pPr>
      <w:r>
        <w:t>Offer a firm scratch and quiet rest as reward.</w:t>
      </w:r>
    </w:p>
    <w:p/>
    <w:p>
      <w:pPr>
        <w:pStyle w:val="Heading2"/>
      </w:pPr>
      <w:r>
        <w:t>Aquarius Horse — Weekly Horoscope</w:t>
      </w:r>
    </w:p>
    <w:p>
      <w:pPr>
        <w:pStyle w:val="Heading3"/>
      </w:pPr>
      <w:r>
        <w:t>Cosmic Overview</w:t>
      </w:r>
    </w:p>
    <w:p>
      <w:r>
        <w:t>Uranus favors creative change while Taurus supplies stability to hold the new pattern.</w:t>
      </w:r>
    </w:p>
    <w:p>
      <w:pPr>
        <w:pStyle w:val="Heading3"/>
      </w:pPr>
      <w:r>
        <w:t>What It Means for Your Horse</w:t>
      </w:r>
    </w:p>
    <w:p>
      <w:r>
        <w:t>Novelty engages the mind. Sudden surprises can startle, yet thoughtful variation inspires cooperation.</w:t>
      </w:r>
    </w:p>
    <w:p>
      <w:pPr>
        <w:pStyle w:val="Heading3"/>
      </w:pPr>
      <w:r>
        <w:t>Care &amp; Training Tips</w:t>
      </w:r>
    </w:p>
    <w:p>
      <w:pPr>
        <w:pStyle w:val="ListBullet"/>
      </w:pPr>
      <w:r>
        <w:t>Introduce one new element at a time.</w:t>
      </w:r>
    </w:p>
    <w:p>
      <w:pPr>
        <w:pStyle w:val="ListBullet"/>
      </w:pPr>
      <w:r>
        <w:t>Blend fresh tasks with familiar anchors.</w:t>
      </w:r>
    </w:p>
    <w:p>
      <w:pPr>
        <w:pStyle w:val="ListBullet"/>
      </w:pPr>
      <w:r>
        <w:t>Stay relaxed through spooks and redirect attention.</w:t>
      </w:r>
    </w:p>
    <w:p>
      <w:pPr>
        <w:pStyle w:val="ListBullet"/>
      </w:pPr>
      <w:r>
        <w:t>Allow curiosity at safe moments to reduce tension.</w:t>
      </w:r>
    </w:p>
    <w:p/>
    <w:p>
      <w:pPr>
        <w:pStyle w:val="Heading2"/>
      </w:pPr>
      <w:r>
        <w:t>Pisces Horse — Weekly Horoscope</w:t>
      </w:r>
    </w:p>
    <w:p>
      <w:pPr>
        <w:pStyle w:val="Heading3"/>
      </w:pPr>
      <w:r>
        <w:t>Cosmic Overview</w:t>
      </w:r>
    </w:p>
    <w:p>
      <w:r>
        <w:t>Neptune heightens empathy. The Taurus Full Moon converts feeling into body trust when guidance stays gentle.</w:t>
      </w:r>
    </w:p>
    <w:p>
      <w:pPr>
        <w:pStyle w:val="Heading3"/>
      </w:pPr>
      <w:r>
        <w:t>What It Means for Your Horse</w:t>
      </w:r>
    </w:p>
    <w:p>
      <w:r>
        <w:t>Your horse mirrors your inner state. Soft presence brings harmony. Overthinking clouds the connection.</w:t>
      </w:r>
    </w:p>
    <w:p>
      <w:pPr>
        <w:pStyle w:val="Heading3"/>
      </w:pPr>
      <w:r>
        <w:t>Care &amp; Training Tips</w:t>
      </w:r>
    </w:p>
    <w:p>
      <w:pPr>
        <w:pStyle w:val="ListBullet"/>
      </w:pPr>
      <w:r>
        <w:t>Center yourself before tacking up with a few deep breaths.</w:t>
      </w:r>
    </w:p>
    <w:p>
      <w:pPr>
        <w:pStyle w:val="ListBullet"/>
      </w:pPr>
      <w:r>
        <w:t>Keep aids soft and elastic to avoid overwhelm.</w:t>
      </w:r>
    </w:p>
    <w:p>
      <w:pPr>
        <w:pStyle w:val="ListBullet"/>
      </w:pPr>
      <w:r>
        <w:t>Use quiet companionship like hand walking or grooming.</w:t>
      </w:r>
    </w:p>
    <w:p>
      <w:pPr>
        <w:pStyle w:val="ListBullet"/>
      </w:pPr>
      <w:r>
        <w:t>End with stillness and gratitude to anchor peace.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